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AE68D" w14:textId="77777777" w:rsidR="00384FB0" w:rsidRDefault="00000000">
      <w:pPr>
        <w:pStyle w:val="Title"/>
      </w:pPr>
      <w:r>
        <w:t>Informatikai Dokumentációk</w:t>
      </w:r>
    </w:p>
    <w:p w14:paraId="309B84F1" w14:textId="77777777" w:rsidR="00384FB0" w:rsidRDefault="00000000">
      <w:r>
        <w:t>IP kalkulátor és Hálózatépítés</w:t>
      </w:r>
      <w:r>
        <w:br/>
      </w:r>
    </w:p>
    <w:p w14:paraId="35F33A73" w14:textId="65C39B26" w:rsidR="00384FB0" w:rsidRDefault="00000000">
      <w:r>
        <w:t xml:space="preserve">Készítette: </w:t>
      </w:r>
      <w:r w:rsidR="00192C55">
        <w:t>Tuza Miklós</w:t>
      </w:r>
      <w:r>
        <w:br/>
        <w:t>Dátum: 2025</w:t>
      </w:r>
      <w:r w:rsidR="00026B47">
        <w:t>. 09. 18.</w:t>
      </w:r>
    </w:p>
    <w:p w14:paraId="20E65F78" w14:textId="4336CE32" w:rsidR="00384FB0" w:rsidRDefault="00000000" w:rsidP="00192C55">
      <w:pPr>
        <w:pStyle w:val="Heading1"/>
        <w:numPr>
          <w:ilvl w:val="0"/>
          <w:numId w:val="12"/>
        </w:numPr>
      </w:pPr>
      <w:r>
        <w:t>IP kalkulátor dokumentáció</w:t>
      </w:r>
    </w:p>
    <w:p w14:paraId="28CB6097" w14:textId="4B75B651" w:rsidR="00192C55" w:rsidRDefault="00192C55" w:rsidP="00A65E6F">
      <w:pPr>
        <w:pStyle w:val="Title"/>
        <w:ind w:left="720"/>
      </w:pPr>
      <w:r>
        <w:t>Dokumentáció – IP kalkulátor</w:t>
      </w:r>
      <w:r w:rsidR="00E14D58">
        <w:t xml:space="preserve"> </w:t>
      </w:r>
      <w:r>
        <w:t>(subnet.py)</w:t>
      </w:r>
    </w:p>
    <w:p w14:paraId="1D45577A" w14:textId="77777777" w:rsidR="00192C55" w:rsidRDefault="00192C55" w:rsidP="00192C55">
      <w:pPr>
        <w:pStyle w:val="Heading1"/>
        <w:numPr>
          <w:ilvl w:val="1"/>
          <w:numId w:val="12"/>
        </w:numPr>
      </w:pPr>
      <w:r>
        <w:t>Bevezetés</w:t>
      </w:r>
    </w:p>
    <w:p w14:paraId="083995E7" w14:textId="77777777" w:rsidR="00192C55" w:rsidRDefault="00192C55" w:rsidP="00173606">
      <w:pPr>
        <w:pStyle w:val="ListParagraph"/>
        <w:ind w:left="1080"/>
      </w:pPr>
      <w:r>
        <w:t>Ez a program egy IP kalkulátor, amely a felhasználó által megadott IP-cím és hálózati maszk alapján kiszámítja és megjeleníti a hálózat legfontosabb adatait: az IP-címet, a maszkot, a hálózat azonosítóját és a broadcast címet. A program a Python beépített ipaddress modulját használja, amely egyszerűvé teszi az IP-címek kezelését.</w:t>
      </w:r>
    </w:p>
    <w:p w14:paraId="24386356" w14:textId="77777777" w:rsidR="00192C55" w:rsidRDefault="00192C55" w:rsidP="00192C55">
      <w:pPr>
        <w:pStyle w:val="Heading1"/>
        <w:numPr>
          <w:ilvl w:val="1"/>
          <w:numId w:val="12"/>
        </w:numPr>
      </w:pPr>
      <w:r>
        <w:t>A program működése</w:t>
      </w:r>
    </w:p>
    <w:p w14:paraId="2247985C" w14:textId="77777777" w:rsidR="00192C55" w:rsidRDefault="00192C55" w:rsidP="00173606">
      <w:pPr>
        <w:pStyle w:val="Heading2"/>
        <w:ind w:left="1080"/>
      </w:pPr>
      <w:r>
        <w:t>1. Könyvtár importálása</w:t>
      </w:r>
    </w:p>
    <w:p w14:paraId="2FACCB27" w14:textId="77777777" w:rsidR="00192C55" w:rsidRDefault="00192C55" w:rsidP="00173606">
      <w:pPr>
        <w:pStyle w:val="IntenseQuote"/>
        <w:ind w:left="1080"/>
      </w:pPr>
      <w:r>
        <w:t>import ipaddress</w:t>
      </w:r>
    </w:p>
    <w:p w14:paraId="12FA66D2" w14:textId="77777777" w:rsidR="00192C55" w:rsidRDefault="00192C55" w:rsidP="00173606">
      <w:pPr>
        <w:pStyle w:val="ListParagraph"/>
        <w:ind w:left="1080"/>
      </w:pPr>
      <w:r>
        <w:t>A program az ipaddress modult importálja, amely IPv4 és IPv6 címekkel, hálózatokkal és interfészekkel való számolást tesz lehetővé.</w:t>
      </w:r>
    </w:p>
    <w:p w14:paraId="2B473CFD" w14:textId="77777777" w:rsidR="00192C55" w:rsidRDefault="00192C55" w:rsidP="00173606">
      <w:pPr>
        <w:pStyle w:val="Heading2"/>
        <w:ind w:left="1080"/>
      </w:pPr>
      <w:r>
        <w:t>2. Felhasználói bemenet</w:t>
      </w:r>
    </w:p>
    <w:p w14:paraId="66FB8050" w14:textId="77777777" w:rsidR="00192C55" w:rsidRDefault="00192C55" w:rsidP="00173606">
      <w:pPr>
        <w:pStyle w:val="IntenseQuote"/>
        <w:ind w:left="1080"/>
      </w:pPr>
      <w:r>
        <w:t>user_input = input("Add meg az ipt! (pl.: 192.168.0.1/24):\n")</w:t>
      </w:r>
    </w:p>
    <w:p w14:paraId="59766510" w14:textId="77777777" w:rsidR="00192C55" w:rsidRDefault="00192C55" w:rsidP="00173606">
      <w:pPr>
        <w:pStyle w:val="ListParagraph"/>
        <w:ind w:left="1080"/>
      </w:pPr>
      <w:r>
        <w:t>A program bekéri a felhasználótól az IP-címet és a prefixet (CIDR jelöléssel, pl. 192.168.0.1/24).</w:t>
      </w:r>
    </w:p>
    <w:p w14:paraId="2E0FF526" w14:textId="77777777" w:rsidR="00192C55" w:rsidRDefault="00192C55" w:rsidP="00173606">
      <w:pPr>
        <w:pStyle w:val="Heading2"/>
        <w:ind w:left="1080"/>
      </w:pPr>
      <w:r>
        <w:t>3. IP interfész létrehozása</w:t>
      </w:r>
    </w:p>
    <w:p w14:paraId="353C8095" w14:textId="77777777" w:rsidR="00192C55" w:rsidRDefault="00192C55" w:rsidP="00173606">
      <w:pPr>
        <w:pStyle w:val="IntenseQuote"/>
        <w:ind w:left="1080"/>
      </w:pPr>
      <w:r>
        <w:t>ipi = ipaddress.ip_interface(user_input)</w:t>
      </w:r>
    </w:p>
    <w:p w14:paraId="6D1D9C6F" w14:textId="77777777" w:rsidR="00192C55" w:rsidRDefault="00192C55" w:rsidP="00173606">
      <w:pPr>
        <w:pStyle w:val="ListParagraph"/>
        <w:ind w:left="1080"/>
      </w:pPr>
      <w:r>
        <w:t>Ez a sor létrehoz egy ip_interface objektumot, amely tartalmazza: az IP-címet, a hálózati maszkot, a hálózat címét és a broadcast címet.</w:t>
      </w:r>
    </w:p>
    <w:p w14:paraId="24073308" w14:textId="77777777" w:rsidR="00192C55" w:rsidRDefault="00192C55" w:rsidP="00CF7203">
      <w:pPr>
        <w:pStyle w:val="Heading2"/>
        <w:ind w:left="1080"/>
      </w:pPr>
      <w:r>
        <w:lastRenderedPageBreak/>
        <w:t>4. Eredmények kiírása</w:t>
      </w:r>
    </w:p>
    <w:p w14:paraId="433D722D" w14:textId="77777777" w:rsidR="00192C55" w:rsidRDefault="00192C55" w:rsidP="00CF7203">
      <w:pPr>
        <w:pStyle w:val="IntenseQuote"/>
        <w:ind w:left="1080"/>
      </w:pPr>
      <w:r>
        <w:t>print("Address:", ipi.ip)</w:t>
      </w:r>
      <w:r>
        <w:br/>
        <w:t>print("Mask:", ipi.netmask)</w:t>
      </w:r>
      <w:r>
        <w:br/>
        <w:t>print("Hálózat:", str(ipi.network).split('/')[0])</w:t>
      </w:r>
      <w:r>
        <w:br/>
        <w:t>print("Broadcast:", ipi.network.broadcast_address)</w:t>
      </w:r>
    </w:p>
    <w:p w14:paraId="27521200" w14:textId="77777777" w:rsidR="00192C55" w:rsidRDefault="00192C55" w:rsidP="00CF7203">
      <w:pPr>
        <w:ind w:left="1080"/>
      </w:pPr>
      <w:r>
        <w:t>A program kiírja az IP-címet, a hálózati maszkot, a hálózat címét és a broadcast címet.</w:t>
      </w:r>
    </w:p>
    <w:p w14:paraId="128941D3" w14:textId="77777777" w:rsidR="00192C55" w:rsidRDefault="00192C55" w:rsidP="00CF7203">
      <w:pPr>
        <w:pStyle w:val="Heading1"/>
        <w:ind w:left="1080"/>
      </w:pPr>
      <w:r>
        <w:t>Példa futtatásra</w:t>
      </w:r>
    </w:p>
    <w:p w14:paraId="36AEFB7E" w14:textId="77777777" w:rsidR="00192C55" w:rsidRDefault="00192C55" w:rsidP="00CF7203">
      <w:pPr>
        <w:ind w:left="1080"/>
      </w:pPr>
      <w:r>
        <w:t>Bemenet:</w:t>
      </w:r>
    </w:p>
    <w:p w14:paraId="71F2E152" w14:textId="77777777" w:rsidR="00192C55" w:rsidRDefault="00192C55" w:rsidP="00CF7203">
      <w:pPr>
        <w:pStyle w:val="IntenseQuote"/>
        <w:ind w:left="1080"/>
      </w:pPr>
      <w:r>
        <w:t>192.168.0.10/24</w:t>
      </w:r>
    </w:p>
    <w:p w14:paraId="0DBAEABF" w14:textId="77777777" w:rsidR="00192C55" w:rsidRDefault="00192C55" w:rsidP="00CF7203">
      <w:pPr>
        <w:ind w:left="1080"/>
      </w:pPr>
      <w:r>
        <w:t>Kimenet:</w:t>
      </w:r>
    </w:p>
    <w:p w14:paraId="56CC60B3" w14:textId="77777777" w:rsidR="00192C55" w:rsidRDefault="00192C55" w:rsidP="00CF7203">
      <w:pPr>
        <w:pStyle w:val="IntenseQuote"/>
        <w:ind w:left="1080"/>
      </w:pPr>
      <w:r>
        <w:t>Address: 192.168.0.10</w:t>
      </w:r>
      <w:r>
        <w:br/>
        <w:t>Mask: 255.255.255.0</w:t>
      </w:r>
      <w:r>
        <w:br/>
        <w:t>Hálózat: 192.168.0.0</w:t>
      </w:r>
      <w:r>
        <w:br/>
        <w:t>Broadcast: 192.168.0.255</w:t>
      </w:r>
    </w:p>
    <w:p w14:paraId="79A69F85" w14:textId="77777777" w:rsidR="00192C55" w:rsidRDefault="00192C55" w:rsidP="00AF6C2A">
      <w:pPr>
        <w:pStyle w:val="Heading1"/>
        <w:ind w:left="720"/>
      </w:pPr>
      <w:r>
        <w:t>Összefoglalás</w:t>
      </w:r>
    </w:p>
    <w:p w14:paraId="0842B21F" w14:textId="77777777" w:rsidR="00192C55" w:rsidRDefault="00192C55" w:rsidP="00AF6C2A">
      <w:pPr>
        <w:ind w:left="720"/>
      </w:pPr>
      <w:r>
        <w:t>Ez a program egy egyszerű IP kalkulátor, amely bekéri az IP-címet és a hálózati maszkot, kiszámítja a hálózat adatait, majd megjeleníti az IP, maszk, hálózat és broadcast értékeket.</w:t>
      </w:r>
    </w:p>
    <w:p w14:paraId="54967C4E" w14:textId="77777777" w:rsidR="00192C55" w:rsidRPr="00192C55" w:rsidRDefault="00192C55" w:rsidP="00192C55"/>
    <w:p w14:paraId="654B6DF4" w14:textId="0B51BBA7" w:rsidR="009D4B32" w:rsidRPr="00192C55" w:rsidRDefault="00000000" w:rsidP="00192C55">
      <w:pPr>
        <w:pStyle w:val="Heading1"/>
        <w:rPr>
          <w:b w:val="0"/>
          <w:i/>
          <w:sz w:val="36"/>
          <w:szCs w:val="36"/>
          <w:u w:val="single"/>
        </w:rPr>
      </w:pPr>
      <w:r>
        <w:t>2. Hálózatépítési projekt dokumentáció</w:t>
      </w:r>
    </w:p>
    <w:p w14:paraId="19C616D0" w14:textId="77777777" w:rsidR="009D4B32" w:rsidRPr="002648DD" w:rsidRDefault="00000000" w:rsidP="002648DD">
      <w:pPr>
        <w:jc w:val="center"/>
        <w:rPr>
          <w:b/>
          <w:sz w:val="32"/>
          <w:szCs w:val="32"/>
        </w:rPr>
      </w:pPr>
      <w:r w:rsidRPr="002648DD">
        <w:rPr>
          <w:b/>
          <w:sz w:val="32"/>
          <w:szCs w:val="32"/>
        </w:rPr>
        <w:t>Téma: Hálózatépítés</w:t>
      </w:r>
    </w:p>
    <w:p w14:paraId="5F65F5FD" w14:textId="77777777" w:rsidR="009D4B32" w:rsidRPr="002648DD" w:rsidRDefault="00000000" w:rsidP="00CE7073">
      <w:pPr>
        <w:ind w:left="1440"/>
        <w:rPr>
          <w:b/>
          <w:sz w:val="28"/>
          <w:szCs w:val="28"/>
        </w:rPr>
      </w:pPr>
      <w:r w:rsidRPr="002648DD">
        <w:rPr>
          <w:b/>
          <w:sz w:val="28"/>
          <w:szCs w:val="28"/>
        </w:rPr>
        <w:t>1.Bevezetés:</w:t>
      </w:r>
    </w:p>
    <w:p w14:paraId="659ACF3D" w14:textId="77777777" w:rsidR="009D4B32" w:rsidRPr="002648DD" w:rsidRDefault="00000000" w:rsidP="00CE7073">
      <w:pPr>
        <w:ind w:left="1440"/>
        <w:rPr>
          <w:b/>
          <w:i/>
        </w:rPr>
      </w:pPr>
      <w:r w:rsidRPr="002648DD">
        <w:rPr>
          <w:i/>
        </w:rPr>
        <w:t>A projekt célja, hogy a tanulók megismerjék és gyakorlatban is elsajátítsák az informatikai hálózatok felépítését, alapvető technológiáit. A feladat során egy vállalati hálózat szimulációját készítettük el Cisco Packet Tracer segítségével.</w:t>
      </w:r>
    </w:p>
    <w:p w14:paraId="1A9CD9AC" w14:textId="77777777" w:rsidR="009D4B32" w:rsidRPr="005C7249" w:rsidRDefault="00000000" w:rsidP="00CE7073">
      <w:pPr>
        <w:ind w:left="1440"/>
        <w:rPr>
          <w:b/>
        </w:rPr>
      </w:pPr>
      <w:r>
        <w:rPr>
          <w:b/>
        </w:rPr>
        <w:t>Eszközök:</w:t>
      </w:r>
    </w:p>
    <w:p w14:paraId="0E574958" w14:textId="5D319743" w:rsidR="009D4B32" w:rsidRPr="00CE7073" w:rsidRDefault="00000000" w:rsidP="00CE7073">
      <w:pPr>
        <w:pStyle w:val="ListParagraph"/>
        <w:numPr>
          <w:ilvl w:val="0"/>
          <w:numId w:val="13"/>
        </w:numPr>
        <w:ind w:left="2160"/>
        <w:rPr>
          <w:b/>
          <w:i/>
        </w:rPr>
      </w:pPr>
      <w:r w:rsidRPr="00CE7073">
        <w:rPr>
          <w:b/>
          <w:i/>
        </w:rPr>
        <w:t>Laptop</w:t>
      </w:r>
    </w:p>
    <w:p w14:paraId="45A56EBD" w14:textId="77777777" w:rsidR="009D4B32" w:rsidRPr="00CE7073" w:rsidRDefault="00000000" w:rsidP="00CE7073">
      <w:pPr>
        <w:pStyle w:val="ListParagraph"/>
        <w:numPr>
          <w:ilvl w:val="0"/>
          <w:numId w:val="13"/>
        </w:numPr>
        <w:ind w:left="2160"/>
        <w:rPr>
          <w:b/>
          <w:i/>
        </w:rPr>
      </w:pPr>
      <w:r w:rsidRPr="00CE7073">
        <w:rPr>
          <w:b/>
          <w:i/>
        </w:rPr>
        <w:t>PC1, PC2, PC3</w:t>
      </w:r>
    </w:p>
    <w:p w14:paraId="76962438" w14:textId="77777777" w:rsidR="009D4B32" w:rsidRPr="00CE7073" w:rsidRDefault="00000000" w:rsidP="00CE7073">
      <w:pPr>
        <w:pStyle w:val="ListParagraph"/>
        <w:numPr>
          <w:ilvl w:val="0"/>
          <w:numId w:val="13"/>
        </w:numPr>
        <w:ind w:left="2160"/>
        <w:rPr>
          <w:b/>
          <w:i/>
        </w:rPr>
      </w:pPr>
      <w:r w:rsidRPr="00CE7073">
        <w:rPr>
          <w:b/>
          <w:i/>
        </w:rPr>
        <w:t>Server1</w:t>
      </w:r>
    </w:p>
    <w:p w14:paraId="78F87732" w14:textId="77777777" w:rsidR="009D4B32" w:rsidRPr="00CE7073" w:rsidRDefault="00000000" w:rsidP="00CE7073">
      <w:pPr>
        <w:pStyle w:val="ListParagraph"/>
        <w:numPr>
          <w:ilvl w:val="0"/>
          <w:numId w:val="13"/>
        </w:numPr>
        <w:ind w:left="2160"/>
        <w:rPr>
          <w:b/>
          <w:i/>
        </w:rPr>
      </w:pPr>
      <w:r w:rsidRPr="00CE7073">
        <w:rPr>
          <w:b/>
          <w:i/>
        </w:rPr>
        <w:t xml:space="preserve">SOHO router (WRT300N – vezeték nélküli kapcsolat biztosítása) </w:t>
      </w:r>
    </w:p>
    <w:p w14:paraId="6F01A6EE" w14:textId="77777777" w:rsidR="009D4B32" w:rsidRPr="00CE7073" w:rsidRDefault="00000000" w:rsidP="00CE7073">
      <w:pPr>
        <w:pStyle w:val="ListParagraph"/>
        <w:numPr>
          <w:ilvl w:val="0"/>
          <w:numId w:val="13"/>
        </w:numPr>
        <w:ind w:left="2160"/>
        <w:rPr>
          <w:b/>
          <w:i/>
        </w:rPr>
      </w:pPr>
      <w:r w:rsidRPr="00CE7073">
        <w:rPr>
          <w:b/>
          <w:i/>
        </w:rPr>
        <w:t>Switch (Tuzafl_User_Switch)</w:t>
      </w:r>
    </w:p>
    <w:p w14:paraId="2D6DFCB6" w14:textId="77777777" w:rsidR="009D4B32" w:rsidRPr="00CE7073" w:rsidRDefault="00000000" w:rsidP="00CE7073">
      <w:pPr>
        <w:pStyle w:val="ListParagraph"/>
        <w:numPr>
          <w:ilvl w:val="0"/>
          <w:numId w:val="13"/>
        </w:numPr>
        <w:ind w:left="2160"/>
        <w:rPr>
          <w:b/>
          <w:i/>
        </w:rPr>
      </w:pPr>
      <w:r w:rsidRPr="00CE7073">
        <w:rPr>
          <w:b/>
          <w:i/>
        </w:rPr>
        <w:lastRenderedPageBreak/>
        <w:t>Router (Tuzafl_User)</w:t>
      </w:r>
    </w:p>
    <w:p w14:paraId="6F849C85" w14:textId="77777777" w:rsidR="009D4B32" w:rsidRPr="00CE7073" w:rsidRDefault="00000000" w:rsidP="00CE7073">
      <w:pPr>
        <w:pStyle w:val="ListParagraph"/>
        <w:numPr>
          <w:ilvl w:val="0"/>
          <w:numId w:val="13"/>
        </w:numPr>
        <w:ind w:left="2160"/>
        <w:rPr>
          <w:b/>
          <w:i/>
        </w:rPr>
      </w:pPr>
      <w:r w:rsidRPr="00CE7073">
        <w:rPr>
          <w:b/>
          <w:i/>
        </w:rPr>
        <w:t>Adatbázis hálózat (192.168.1.0/24)</w:t>
      </w:r>
    </w:p>
    <w:p w14:paraId="4D758251" w14:textId="77777777" w:rsidR="009D4B32" w:rsidRPr="00CE7073" w:rsidRDefault="00000000" w:rsidP="00CE7073">
      <w:pPr>
        <w:pStyle w:val="ListParagraph"/>
        <w:numPr>
          <w:ilvl w:val="0"/>
          <w:numId w:val="13"/>
        </w:numPr>
        <w:ind w:left="2160"/>
        <w:rPr>
          <w:b/>
          <w:i/>
        </w:rPr>
      </w:pPr>
      <w:r w:rsidRPr="00CE7073">
        <w:rPr>
          <w:b/>
          <w:i/>
        </w:rPr>
        <w:t>PC4, PC5, PC6</w:t>
      </w:r>
    </w:p>
    <w:p w14:paraId="2886F6B5" w14:textId="69F26A86" w:rsidR="009D4B32" w:rsidRPr="00CE7073" w:rsidRDefault="00000000" w:rsidP="00CE7073">
      <w:pPr>
        <w:ind w:left="1440"/>
        <w:rPr>
          <w:b/>
          <w:u w:val="single"/>
        </w:rPr>
      </w:pPr>
      <w:r w:rsidRPr="00DB0F97">
        <w:rPr>
          <w:b/>
          <w:u w:val="single"/>
        </w:rPr>
        <w:t>DHCP + DNS szerver</w:t>
      </w:r>
    </w:p>
    <w:p w14:paraId="6315435A" w14:textId="46062A79" w:rsidR="009D4B32" w:rsidRPr="00DB0F97" w:rsidRDefault="00000000" w:rsidP="00CE7073">
      <w:pPr>
        <w:ind w:left="2148"/>
        <w:rPr>
          <w:b/>
          <w:i/>
        </w:rPr>
      </w:pPr>
      <w:r w:rsidRPr="00DB0F97">
        <w:rPr>
          <w:b/>
          <w:i/>
        </w:rPr>
        <w:t>Switch (Tuzafl_Database_Switch)</w:t>
      </w:r>
    </w:p>
    <w:p w14:paraId="59FDB727" w14:textId="75982C8F" w:rsidR="009D4B32" w:rsidRPr="00DB0F97" w:rsidRDefault="00000000" w:rsidP="00CE7073">
      <w:pPr>
        <w:ind w:left="2148"/>
        <w:rPr>
          <w:b/>
          <w:i/>
        </w:rPr>
      </w:pPr>
      <w:r w:rsidRPr="00DB0F97">
        <w:rPr>
          <w:b/>
          <w:i/>
        </w:rPr>
        <w:t>Router (Tuzafl_Database)</w:t>
      </w:r>
    </w:p>
    <w:p w14:paraId="7568395E" w14:textId="77777777" w:rsidR="009D4B32" w:rsidRPr="00DB0F97" w:rsidRDefault="009D4B32" w:rsidP="00CE7073">
      <w:pPr>
        <w:ind w:left="1440"/>
        <w:rPr>
          <w:b/>
          <w:i/>
        </w:rPr>
      </w:pPr>
    </w:p>
    <w:p w14:paraId="1FBA9D7B" w14:textId="690C8FF6" w:rsidR="009D4B32" w:rsidRPr="00CE7073" w:rsidRDefault="00000000" w:rsidP="00CE7073">
      <w:pPr>
        <w:ind w:left="1440"/>
        <w:rPr>
          <w:b/>
          <w:u w:val="single"/>
        </w:rPr>
      </w:pPr>
      <w:r w:rsidRPr="00DB0F97">
        <w:rPr>
          <w:b/>
          <w:u w:val="single"/>
        </w:rPr>
        <w:t>Kapcsolat a két hálózat között:</w:t>
      </w:r>
    </w:p>
    <w:p w14:paraId="55383DF7" w14:textId="77777777" w:rsidR="009D4B32" w:rsidRPr="00DB0F97" w:rsidRDefault="00000000" w:rsidP="00CE7073">
      <w:pPr>
        <w:ind w:left="1440" w:firstLine="708"/>
        <w:rPr>
          <w:b/>
          <w:i/>
        </w:rPr>
      </w:pPr>
      <w:r w:rsidRPr="00DB0F97">
        <w:rPr>
          <w:b/>
          <w:i/>
        </w:rPr>
        <w:t>Router-router összeköttetés (209.165.200.0/30 hálózat)</w:t>
      </w:r>
    </w:p>
    <w:p w14:paraId="566C879F" w14:textId="77777777" w:rsidR="009D4B32" w:rsidRDefault="009D4B32" w:rsidP="00CE7073">
      <w:pPr>
        <w:ind w:left="1440"/>
      </w:pPr>
    </w:p>
    <w:p w14:paraId="1DE033CA" w14:textId="07C2E961" w:rsidR="009D4B32" w:rsidRPr="00CE7073" w:rsidRDefault="00000000" w:rsidP="00CE7073">
      <w:pPr>
        <w:ind w:left="1440"/>
        <w:rPr>
          <w:b/>
          <w:sz w:val="28"/>
          <w:szCs w:val="28"/>
          <w:u w:val="single"/>
        </w:rPr>
      </w:pPr>
      <w:r w:rsidRPr="00DB0F97">
        <w:rPr>
          <w:b/>
          <w:sz w:val="28"/>
          <w:szCs w:val="28"/>
          <w:u w:val="single"/>
        </w:rPr>
        <w:t>Kábelezés és összeköttetések</w:t>
      </w:r>
      <w:r>
        <w:rPr>
          <w:b/>
          <w:sz w:val="28"/>
          <w:szCs w:val="28"/>
          <w:u w:val="single"/>
        </w:rPr>
        <w:t>:</w:t>
      </w:r>
    </w:p>
    <w:p w14:paraId="6705F604" w14:textId="42D42D3D" w:rsidR="009D4B32" w:rsidRPr="00DB0F97" w:rsidRDefault="00000000" w:rsidP="00CE7073">
      <w:pPr>
        <w:ind w:left="2148"/>
        <w:rPr>
          <w:b/>
          <w:i/>
        </w:rPr>
      </w:pPr>
      <w:r w:rsidRPr="00DB0F97">
        <w:rPr>
          <w:b/>
          <w:i/>
        </w:rPr>
        <w:t>Router és switch: réz egyenes (straight-through) kábel</w:t>
      </w:r>
    </w:p>
    <w:p w14:paraId="461ED077" w14:textId="7AA2639B" w:rsidR="009D4B32" w:rsidRPr="00DB0F97" w:rsidRDefault="00000000" w:rsidP="00CE7073">
      <w:pPr>
        <w:ind w:left="2148"/>
        <w:rPr>
          <w:b/>
          <w:i/>
        </w:rPr>
      </w:pPr>
      <w:r w:rsidRPr="00DB0F97">
        <w:rPr>
          <w:b/>
          <w:i/>
        </w:rPr>
        <w:t>Kliensgépek és szerverek: réz egyenes kábel</w:t>
      </w:r>
    </w:p>
    <w:p w14:paraId="00552E33" w14:textId="2BB5DB14" w:rsidR="009D4B32" w:rsidRPr="00DB0F97" w:rsidRDefault="00000000" w:rsidP="00CE7073">
      <w:pPr>
        <w:ind w:left="2148"/>
        <w:rPr>
          <w:b/>
          <w:i/>
        </w:rPr>
      </w:pPr>
      <w:r w:rsidRPr="00DB0F97">
        <w:rPr>
          <w:b/>
          <w:i/>
        </w:rPr>
        <w:t>Router-router összeköttetés: soros kábel</w:t>
      </w:r>
    </w:p>
    <w:p w14:paraId="5EDA05E9" w14:textId="77777777" w:rsidR="009D4B32" w:rsidRPr="00DB0F97" w:rsidRDefault="00000000" w:rsidP="00CE7073">
      <w:pPr>
        <w:ind w:left="2148"/>
        <w:rPr>
          <w:b/>
          <w:i/>
        </w:rPr>
      </w:pPr>
      <w:r w:rsidRPr="00DB0F97">
        <w:rPr>
          <w:b/>
          <w:i/>
        </w:rPr>
        <w:t>Laptop: WiFi kapcsolattal csatlakozik a SOHO routerhez</w:t>
      </w:r>
    </w:p>
    <w:p w14:paraId="6D219C00" w14:textId="77777777" w:rsidR="009D4B32" w:rsidRPr="00DB0F97" w:rsidRDefault="009D4B32" w:rsidP="00CE7073">
      <w:pPr>
        <w:ind w:left="1440"/>
        <w:rPr>
          <w:b/>
          <w:i/>
        </w:rPr>
      </w:pPr>
    </w:p>
    <w:p w14:paraId="3D6AAADB" w14:textId="77777777" w:rsidR="009D4B32" w:rsidRDefault="009D4B32" w:rsidP="00CE7073">
      <w:pPr>
        <w:ind w:left="1440"/>
      </w:pPr>
    </w:p>
    <w:p w14:paraId="0D93938B" w14:textId="7F97B22D" w:rsidR="009D4B32" w:rsidRPr="00CE7073" w:rsidRDefault="00000000" w:rsidP="00CE7073">
      <w:pPr>
        <w:ind w:left="1440"/>
        <w:rPr>
          <w:b/>
          <w:sz w:val="28"/>
          <w:szCs w:val="28"/>
          <w:u w:val="single"/>
        </w:rPr>
      </w:pPr>
      <w:r w:rsidRPr="00DB0F97">
        <w:rPr>
          <w:b/>
          <w:sz w:val="28"/>
          <w:szCs w:val="28"/>
          <w:u w:val="single"/>
        </w:rPr>
        <w:t>IP-beállítások</w:t>
      </w:r>
      <w:r>
        <w:rPr>
          <w:b/>
          <w:sz w:val="28"/>
          <w:szCs w:val="28"/>
          <w:u w:val="single"/>
        </w:rPr>
        <w:t>:</w:t>
      </w:r>
    </w:p>
    <w:p w14:paraId="3C30FCB6" w14:textId="01042139" w:rsidR="009D4B32" w:rsidRPr="00DB0F97" w:rsidRDefault="00000000" w:rsidP="00CE7073">
      <w:pPr>
        <w:ind w:left="2148"/>
        <w:rPr>
          <w:b/>
          <w:i/>
        </w:rPr>
      </w:pPr>
      <w:r w:rsidRPr="00DB0F97">
        <w:rPr>
          <w:b/>
          <w:i/>
        </w:rPr>
        <w:t>Felhasználói hálózat: 192.168.3.0 /24</w:t>
      </w:r>
    </w:p>
    <w:p w14:paraId="5F1CD973" w14:textId="3F10C28B" w:rsidR="009D4B32" w:rsidRPr="00DB0F97" w:rsidRDefault="00000000" w:rsidP="00CE7073">
      <w:pPr>
        <w:ind w:left="2148"/>
        <w:rPr>
          <w:b/>
          <w:i/>
        </w:rPr>
      </w:pPr>
      <w:r w:rsidRPr="00DB0F97">
        <w:rPr>
          <w:b/>
          <w:i/>
        </w:rPr>
        <w:t>PC-k: statikus IP vagy DHCP a SOHO routertől</w:t>
      </w:r>
    </w:p>
    <w:p w14:paraId="3597CF4F" w14:textId="5036853C" w:rsidR="009D4B32" w:rsidRDefault="00000000" w:rsidP="00CE7073">
      <w:pPr>
        <w:ind w:left="2148"/>
        <w:rPr>
          <w:b/>
          <w:i/>
        </w:rPr>
      </w:pPr>
      <w:r w:rsidRPr="00DB0F97">
        <w:rPr>
          <w:b/>
          <w:i/>
        </w:rPr>
        <w:t>Server1: fix IP</w:t>
      </w:r>
    </w:p>
    <w:p w14:paraId="26204556" w14:textId="77777777" w:rsidR="00CE7073" w:rsidRPr="00CE7073" w:rsidRDefault="00CE7073" w:rsidP="00CE7073">
      <w:pPr>
        <w:ind w:left="2148"/>
        <w:rPr>
          <w:b/>
          <w:i/>
        </w:rPr>
      </w:pPr>
    </w:p>
    <w:p w14:paraId="33B1742A" w14:textId="5B6F199D" w:rsidR="009D4B32" w:rsidRPr="00DB0F97" w:rsidRDefault="00000000" w:rsidP="00CE7073">
      <w:pPr>
        <w:ind w:left="2148"/>
        <w:rPr>
          <w:b/>
          <w:i/>
        </w:rPr>
      </w:pPr>
      <w:r w:rsidRPr="00DB0F97">
        <w:rPr>
          <w:b/>
          <w:i/>
        </w:rPr>
        <w:t>Adatbázis hálózat: 192.168.1.0 /24</w:t>
      </w:r>
    </w:p>
    <w:p w14:paraId="69E05F44" w14:textId="4F8C7B9D" w:rsidR="009D4B32" w:rsidRPr="00DB0F97" w:rsidRDefault="00000000" w:rsidP="00CE7073">
      <w:pPr>
        <w:ind w:left="2148"/>
        <w:rPr>
          <w:b/>
          <w:i/>
        </w:rPr>
      </w:pPr>
      <w:r w:rsidRPr="00DB0F97">
        <w:rPr>
          <w:b/>
          <w:i/>
        </w:rPr>
        <w:t>PC-k: DHCP szervertől kapják az IP-címet</w:t>
      </w:r>
    </w:p>
    <w:p w14:paraId="08FEA001" w14:textId="21FBAF9A" w:rsidR="009D4B32" w:rsidRPr="00DB0F97" w:rsidRDefault="00000000" w:rsidP="00CE7073">
      <w:pPr>
        <w:ind w:left="2148"/>
        <w:rPr>
          <w:b/>
          <w:i/>
        </w:rPr>
      </w:pPr>
      <w:r w:rsidRPr="00DB0F97">
        <w:rPr>
          <w:b/>
          <w:i/>
        </w:rPr>
        <w:t>Szerver (DHCP + DNS): fix IP</w:t>
      </w:r>
    </w:p>
    <w:p w14:paraId="2B4CFDA9" w14:textId="77777777" w:rsidR="009D4B32" w:rsidRPr="00DB0F97" w:rsidRDefault="00000000" w:rsidP="00CE7073">
      <w:pPr>
        <w:ind w:left="2148"/>
        <w:rPr>
          <w:b/>
          <w:i/>
        </w:rPr>
      </w:pPr>
      <w:r w:rsidRPr="00DB0F97">
        <w:rPr>
          <w:b/>
          <w:i/>
        </w:rPr>
        <w:t>Routerek közötti kapcsolat: 209.165.200.0 /30</w:t>
      </w:r>
    </w:p>
    <w:p w14:paraId="3C288A1B" w14:textId="77777777" w:rsidR="009D4B32" w:rsidRDefault="009D4B32" w:rsidP="00CE7073">
      <w:pPr>
        <w:ind w:left="1440"/>
      </w:pPr>
    </w:p>
    <w:p w14:paraId="131CB00C" w14:textId="5315871D" w:rsidR="009D4B32" w:rsidRPr="00CE7073" w:rsidRDefault="00000000" w:rsidP="00CE7073">
      <w:pPr>
        <w:ind w:left="1440"/>
        <w:rPr>
          <w:b/>
          <w:i/>
          <w:sz w:val="28"/>
          <w:szCs w:val="28"/>
          <w:u w:val="single"/>
        </w:rPr>
      </w:pPr>
      <w:r w:rsidRPr="00DB0F97">
        <w:rPr>
          <w:b/>
          <w:i/>
          <w:sz w:val="28"/>
          <w:szCs w:val="28"/>
          <w:u w:val="single"/>
        </w:rPr>
        <w:t>SOHO Router beállításai:</w:t>
      </w:r>
    </w:p>
    <w:p w14:paraId="172B661F" w14:textId="0DE86ACA" w:rsidR="009D4B32" w:rsidRPr="0079441E" w:rsidRDefault="00000000" w:rsidP="00CE7073">
      <w:pPr>
        <w:ind w:left="2148"/>
        <w:rPr>
          <w:b/>
          <w:i/>
        </w:rPr>
      </w:pPr>
      <w:r w:rsidRPr="0079441E">
        <w:rPr>
          <w:b/>
          <w:i/>
        </w:rPr>
        <w:lastRenderedPageBreak/>
        <w:t>SSID: „Tuzafl_User_1213nw”</w:t>
      </w:r>
    </w:p>
    <w:p w14:paraId="5B821454" w14:textId="28557D85" w:rsidR="009D4B32" w:rsidRPr="0079441E" w:rsidRDefault="00000000" w:rsidP="00CE7073">
      <w:pPr>
        <w:ind w:left="2148"/>
        <w:rPr>
          <w:b/>
          <w:i/>
        </w:rPr>
      </w:pPr>
      <w:r w:rsidRPr="0079441E">
        <w:rPr>
          <w:b/>
          <w:i/>
        </w:rPr>
        <w:t>WPA2-PSK titkosítás</w:t>
      </w:r>
    </w:p>
    <w:p w14:paraId="083F9456" w14:textId="72BD2700" w:rsidR="009D4B32" w:rsidRPr="0079441E" w:rsidRDefault="00000000" w:rsidP="00CE7073">
      <w:pPr>
        <w:ind w:left="2148"/>
        <w:rPr>
          <w:b/>
          <w:i/>
        </w:rPr>
      </w:pPr>
      <w:r w:rsidRPr="0079441E">
        <w:rPr>
          <w:b/>
          <w:i/>
        </w:rPr>
        <w:t>DHCP engedélyezve, tartomány: 192.168.3.100 – 192.168.3.200</w:t>
      </w:r>
    </w:p>
    <w:p w14:paraId="0A2A679C" w14:textId="77777777" w:rsidR="009D4B32" w:rsidRPr="0079441E" w:rsidRDefault="009D4B32" w:rsidP="00CE7073">
      <w:pPr>
        <w:ind w:left="1440"/>
        <w:rPr>
          <w:b/>
          <w:i/>
        </w:rPr>
      </w:pPr>
    </w:p>
    <w:p w14:paraId="74A6C489" w14:textId="6D9A426A" w:rsidR="009D4B32" w:rsidRPr="00CE7073" w:rsidRDefault="00000000" w:rsidP="00CE7073">
      <w:pPr>
        <w:ind w:left="1440"/>
        <w:rPr>
          <w:b/>
          <w:i/>
          <w:sz w:val="28"/>
          <w:szCs w:val="28"/>
        </w:rPr>
      </w:pPr>
      <w:r w:rsidRPr="0079441E">
        <w:rPr>
          <w:b/>
          <w:i/>
          <w:sz w:val="28"/>
          <w:szCs w:val="28"/>
        </w:rPr>
        <w:t>Funkcionalitás:</w:t>
      </w:r>
    </w:p>
    <w:p w14:paraId="5E791A62" w14:textId="04B26CE7" w:rsidR="009D4B32" w:rsidRPr="0079441E" w:rsidRDefault="00000000" w:rsidP="00CE7073">
      <w:pPr>
        <w:ind w:left="2148"/>
        <w:rPr>
          <w:b/>
          <w:i/>
        </w:rPr>
      </w:pPr>
      <w:r w:rsidRPr="0079441E">
        <w:rPr>
          <w:b/>
          <w:i/>
        </w:rPr>
        <w:t>A felhasználói és adatbázis hálózat routereken keresztül kommunikál.</w:t>
      </w:r>
    </w:p>
    <w:p w14:paraId="07347EC9" w14:textId="1A9C043B" w:rsidR="009D4B32" w:rsidRPr="0079441E" w:rsidRDefault="00000000" w:rsidP="00CE7073">
      <w:pPr>
        <w:ind w:left="2148"/>
        <w:rPr>
          <w:b/>
          <w:i/>
        </w:rPr>
      </w:pPr>
      <w:r w:rsidRPr="0079441E">
        <w:rPr>
          <w:b/>
          <w:i/>
        </w:rPr>
        <w:t>Az adatbázis hálózatban a DHCP kiosztja a címeket a kliensgépeknek.</w:t>
      </w:r>
    </w:p>
    <w:p w14:paraId="3F9B775F" w14:textId="6E5B0EDE" w:rsidR="009D4B32" w:rsidRPr="0079441E" w:rsidRDefault="00000000" w:rsidP="00CE7073">
      <w:pPr>
        <w:ind w:left="2148"/>
        <w:rPr>
          <w:b/>
          <w:i/>
        </w:rPr>
      </w:pPr>
      <w:r w:rsidRPr="0079441E">
        <w:rPr>
          <w:b/>
          <w:i/>
        </w:rPr>
        <w:t>A DNS szerver biztosítja a névfeloldást.</w:t>
      </w:r>
    </w:p>
    <w:p w14:paraId="3F77BA84" w14:textId="6E1C84F8" w:rsidR="009D4B32" w:rsidRPr="00CE7073" w:rsidRDefault="00000000" w:rsidP="00CE7073">
      <w:pPr>
        <w:ind w:left="2148"/>
        <w:rPr>
          <w:b/>
          <w:i/>
        </w:rPr>
      </w:pPr>
      <w:r w:rsidRPr="0079441E">
        <w:rPr>
          <w:b/>
          <w:i/>
        </w:rPr>
        <w:t>A SOHO router biztosítja a vezeték nélküli hálózatot a laptop számára.</w:t>
      </w:r>
    </w:p>
    <w:p w14:paraId="6F3B2999" w14:textId="77777777" w:rsidR="009D4B32" w:rsidRDefault="009D4B32" w:rsidP="00CE7073">
      <w:pPr>
        <w:ind w:left="1440"/>
      </w:pPr>
    </w:p>
    <w:p w14:paraId="6699D521" w14:textId="28F5FA7F" w:rsidR="009D4B32" w:rsidRPr="00CE7073" w:rsidRDefault="00000000" w:rsidP="00CE7073">
      <w:pPr>
        <w:ind w:left="1440"/>
        <w:rPr>
          <w:b/>
          <w:i/>
          <w:sz w:val="28"/>
          <w:szCs w:val="28"/>
          <w:u w:val="single"/>
        </w:rPr>
      </w:pPr>
      <w:r w:rsidRPr="0079441E">
        <w:rPr>
          <w:b/>
          <w:i/>
          <w:sz w:val="28"/>
          <w:szCs w:val="28"/>
          <w:u w:val="single"/>
        </w:rPr>
        <w:t>Kapcsolódó tanulási célok</w:t>
      </w:r>
      <w:r>
        <w:rPr>
          <w:b/>
          <w:i/>
          <w:sz w:val="28"/>
          <w:szCs w:val="28"/>
          <w:u w:val="single"/>
        </w:rPr>
        <w:t>:</w:t>
      </w:r>
    </w:p>
    <w:p w14:paraId="22EDDA3F" w14:textId="69825C84" w:rsidR="009D4B32" w:rsidRPr="0079441E" w:rsidRDefault="00000000" w:rsidP="00CE7073">
      <w:pPr>
        <w:ind w:left="2148"/>
        <w:rPr>
          <w:b/>
          <w:i/>
        </w:rPr>
      </w:pPr>
      <w:r w:rsidRPr="0079441E">
        <w:rPr>
          <w:b/>
          <w:i/>
        </w:rPr>
        <w:t>A projekt során a tanulók az alábbi ismereteket sajátították el:</w:t>
      </w:r>
    </w:p>
    <w:p w14:paraId="6C20F210" w14:textId="492424A5" w:rsidR="009D4B32" w:rsidRPr="0079441E" w:rsidRDefault="00000000" w:rsidP="00CE7073">
      <w:pPr>
        <w:ind w:left="2148"/>
        <w:rPr>
          <w:b/>
          <w:i/>
        </w:rPr>
      </w:pPr>
      <w:r w:rsidRPr="0079441E">
        <w:rPr>
          <w:b/>
          <w:i/>
        </w:rPr>
        <w:t>Kliens eszközök és hálózati berendezések hozzáadása a szimulált hálózathoz.</w:t>
      </w:r>
    </w:p>
    <w:p w14:paraId="7B328A96" w14:textId="0A9EAEFA" w:rsidR="009D4B32" w:rsidRPr="0079441E" w:rsidRDefault="00000000" w:rsidP="00CE7073">
      <w:pPr>
        <w:ind w:left="2148"/>
        <w:rPr>
          <w:b/>
          <w:i/>
        </w:rPr>
      </w:pPr>
      <w:r w:rsidRPr="0079441E">
        <w:rPr>
          <w:b/>
          <w:i/>
        </w:rPr>
        <w:t>Vezetékes és vezeték nélküli összeköttetések kialakítása, megfelelő kábelek kiválasztása.</w:t>
      </w:r>
    </w:p>
    <w:p w14:paraId="3855F144" w14:textId="04AB68EB" w:rsidR="009D4B32" w:rsidRPr="0079441E" w:rsidRDefault="00000000" w:rsidP="00CE7073">
      <w:pPr>
        <w:ind w:left="2148"/>
        <w:rPr>
          <w:b/>
          <w:i/>
        </w:rPr>
      </w:pPr>
      <w:r w:rsidRPr="0079441E">
        <w:rPr>
          <w:b/>
          <w:i/>
        </w:rPr>
        <w:t>IP-beállítások elvégzése kliens gépeken és hálózati eszközökön.</w:t>
      </w:r>
    </w:p>
    <w:p w14:paraId="577E0E0B" w14:textId="3EE4A669" w:rsidR="009D4B32" w:rsidRPr="0079441E" w:rsidRDefault="00000000" w:rsidP="00CE7073">
      <w:pPr>
        <w:ind w:left="2148"/>
        <w:rPr>
          <w:b/>
          <w:i/>
        </w:rPr>
      </w:pPr>
      <w:r w:rsidRPr="0079441E">
        <w:rPr>
          <w:b/>
          <w:i/>
        </w:rPr>
        <w:t>SOHO router konfigurálása (SSID, titkosítás, DHCP).</w:t>
      </w:r>
    </w:p>
    <w:p w14:paraId="4C1E12F4" w14:textId="64D0D5F8" w:rsidR="009D4B32" w:rsidRPr="0079441E" w:rsidRDefault="00000000" w:rsidP="00CE7073">
      <w:pPr>
        <w:ind w:left="2148"/>
        <w:rPr>
          <w:b/>
          <w:i/>
        </w:rPr>
      </w:pPr>
      <w:r w:rsidRPr="0079441E">
        <w:rPr>
          <w:b/>
          <w:i/>
        </w:rPr>
        <w:t>SSH és konzolos kapcsolatok megismerése hálózati eszközökhöz.</w:t>
      </w:r>
    </w:p>
    <w:p w14:paraId="3980A427" w14:textId="3AAD8467" w:rsidR="009D4B32" w:rsidRPr="0079441E" w:rsidRDefault="00000000" w:rsidP="00CE7073">
      <w:pPr>
        <w:ind w:left="2148"/>
        <w:rPr>
          <w:b/>
          <w:i/>
        </w:rPr>
      </w:pPr>
      <w:r w:rsidRPr="0079441E">
        <w:rPr>
          <w:b/>
          <w:i/>
        </w:rPr>
        <w:t>Hibakeresés: ping teszt, IP-cím ellenőrzés, útvonal követés.</w:t>
      </w:r>
    </w:p>
    <w:p w14:paraId="33BA1C7E" w14:textId="2DBD402E" w:rsidR="009D4B32" w:rsidRPr="00CE7073" w:rsidRDefault="00000000" w:rsidP="00CE7073">
      <w:pPr>
        <w:ind w:left="2148"/>
        <w:rPr>
          <w:b/>
          <w:i/>
        </w:rPr>
      </w:pPr>
      <w:r w:rsidRPr="0079441E">
        <w:rPr>
          <w:b/>
          <w:i/>
        </w:rPr>
        <w:t>Alhálózatok kialakítása egy középvállalati hálózaton.</w:t>
      </w:r>
    </w:p>
    <w:p w14:paraId="05E3DF00" w14:textId="77777777" w:rsidR="009D4B32" w:rsidRDefault="009D4B32" w:rsidP="000D4A7B"/>
    <w:p w14:paraId="0D45BEB8" w14:textId="18A58AB2" w:rsidR="009D4B32" w:rsidRPr="00CE7073" w:rsidRDefault="00000000" w:rsidP="00CE7073">
      <w:pPr>
        <w:ind w:left="708"/>
        <w:rPr>
          <w:b/>
          <w:i/>
          <w:sz w:val="28"/>
          <w:szCs w:val="28"/>
          <w:u w:val="single"/>
        </w:rPr>
      </w:pPr>
      <w:r w:rsidRPr="0079441E">
        <w:rPr>
          <w:b/>
          <w:i/>
          <w:sz w:val="28"/>
          <w:szCs w:val="28"/>
          <w:u w:val="single"/>
        </w:rPr>
        <w:t>Összegzés:</w:t>
      </w:r>
    </w:p>
    <w:p w14:paraId="2173D171" w14:textId="1BB69472" w:rsidR="009D4B32" w:rsidRPr="0079441E" w:rsidRDefault="00000000" w:rsidP="00CE7073">
      <w:pPr>
        <w:ind w:left="1416"/>
        <w:rPr>
          <w:b/>
          <w:i/>
        </w:rPr>
      </w:pPr>
      <w:r w:rsidRPr="0079441E">
        <w:rPr>
          <w:b/>
          <w:i/>
        </w:rPr>
        <w:t>A projektmunka során sikeresen kialakítottunk egy két alhálózatból álló vállalati hálózatot, amely vezetékes és vezeték nélküli eszközöket is tartalmaz. A kliensgépek IP-címet kaptak, a szerverek megfelelően működnek, és a két hálózat közötti kommunikáció biztosított.</w:t>
      </w:r>
    </w:p>
    <w:p w14:paraId="73369F1C" w14:textId="77777777" w:rsidR="009D4B32" w:rsidRPr="0079441E" w:rsidRDefault="00000000" w:rsidP="00CE7073">
      <w:pPr>
        <w:ind w:left="1416"/>
        <w:rPr>
          <w:b/>
          <w:i/>
        </w:rPr>
      </w:pPr>
      <w:r w:rsidRPr="0079441E">
        <w:rPr>
          <w:b/>
          <w:i/>
        </w:rPr>
        <w:t>Ez a projekt hozzájárult ahhoz, hogy a tanulók gyakorlati tapasztalatot szerezzenek a hálózatépítés és a hálózati eszközök konfigurálása területén.</w:t>
      </w:r>
    </w:p>
    <w:p w14:paraId="1182E4D1" w14:textId="77777777" w:rsidR="009D4B32" w:rsidRPr="0079441E" w:rsidRDefault="009D4B32" w:rsidP="000D4A7B">
      <w:pPr>
        <w:rPr>
          <w:b/>
          <w:i/>
        </w:rPr>
      </w:pPr>
    </w:p>
    <w:sectPr w:rsidR="009D4B32" w:rsidRPr="0079441E" w:rsidSect="000346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0F00FC9"/>
    <w:multiLevelType w:val="hybridMultilevel"/>
    <w:tmpl w:val="A036CA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922D7F"/>
    <w:multiLevelType w:val="multilevel"/>
    <w:tmpl w:val="4CF82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7DEF0CA1"/>
    <w:multiLevelType w:val="hybridMultilevel"/>
    <w:tmpl w:val="9B6C29F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62163113">
    <w:abstractNumId w:val="8"/>
  </w:num>
  <w:num w:numId="2" w16cid:durableId="385373820">
    <w:abstractNumId w:val="6"/>
  </w:num>
  <w:num w:numId="3" w16cid:durableId="904342194">
    <w:abstractNumId w:val="5"/>
  </w:num>
  <w:num w:numId="4" w16cid:durableId="1606692250">
    <w:abstractNumId w:val="4"/>
  </w:num>
  <w:num w:numId="5" w16cid:durableId="1325671031">
    <w:abstractNumId w:val="7"/>
  </w:num>
  <w:num w:numId="6" w16cid:durableId="1874608051">
    <w:abstractNumId w:val="3"/>
  </w:num>
  <w:num w:numId="7" w16cid:durableId="1621381464">
    <w:abstractNumId w:val="2"/>
  </w:num>
  <w:num w:numId="8" w16cid:durableId="1820463749">
    <w:abstractNumId w:val="1"/>
  </w:num>
  <w:num w:numId="9" w16cid:durableId="1467967313">
    <w:abstractNumId w:val="0"/>
  </w:num>
  <w:num w:numId="10" w16cid:durableId="1458063932">
    <w:abstractNumId w:val="10"/>
  </w:num>
  <w:num w:numId="11" w16cid:durableId="3716163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66441448">
    <w:abstractNumId w:val="11"/>
  </w:num>
  <w:num w:numId="13" w16cid:durableId="193739874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6B47"/>
    <w:rsid w:val="00034616"/>
    <w:rsid w:val="0006063C"/>
    <w:rsid w:val="00087CFA"/>
    <w:rsid w:val="0015074B"/>
    <w:rsid w:val="00173606"/>
    <w:rsid w:val="00192C55"/>
    <w:rsid w:val="0029639D"/>
    <w:rsid w:val="002E5525"/>
    <w:rsid w:val="00326F90"/>
    <w:rsid w:val="00384FB0"/>
    <w:rsid w:val="005A48FD"/>
    <w:rsid w:val="009D4B32"/>
    <w:rsid w:val="00A65E6F"/>
    <w:rsid w:val="00AA1D8D"/>
    <w:rsid w:val="00AF6C2A"/>
    <w:rsid w:val="00AF7C4B"/>
    <w:rsid w:val="00B47730"/>
    <w:rsid w:val="00CB0664"/>
    <w:rsid w:val="00CE7073"/>
    <w:rsid w:val="00CF7203"/>
    <w:rsid w:val="00E14D5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01E5586"/>
  <w14:defaultImageDpi w14:val="300"/>
  <w15:docId w15:val="{D8DB6BDE-01C9-2148-8CC0-975D1FEA2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634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4243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Tamás Kiss</cp:lastModifiedBy>
  <cp:revision>2</cp:revision>
  <dcterms:created xsi:type="dcterms:W3CDTF">2025-09-18T08:40:00Z</dcterms:created>
  <dcterms:modified xsi:type="dcterms:W3CDTF">2025-09-18T08:40:00Z</dcterms:modified>
  <cp:category/>
</cp:coreProperties>
</file>