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09C8" w14:textId="77777777" w:rsidR="00494251" w:rsidRDefault="004012DE">
      <w:pPr>
        <w:pStyle w:val="Heading1"/>
      </w:pPr>
      <w:r>
        <w:t>Adatbázis dokumentáció – User tábla</w:t>
      </w:r>
    </w:p>
    <w:p w14:paraId="1D93437B" w14:textId="77777777" w:rsidR="00494251" w:rsidRDefault="004012DE">
      <w:pPr>
        <w:pStyle w:val="Heading2"/>
      </w:pPr>
      <w:r>
        <w:t>1. Bevezetés</w:t>
      </w:r>
    </w:p>
    <w:p w14:paraId="359088E5" w14:textId="77777777" w:rsidR="00494251" w:rsidRDefault="004012DE">
      <w:r>
        <w:t>Ez a dokumentáció a MariaDB adatbázisban található User táblát mutatja be. A tábla a felhasználók alapvető adatait tartalmazza, amelyek segítségével nyilvántarthatók a szervezet munkatársai, azok beosztása és egy százalékos érték, amely valamilyen erőforrás-elosztást, juttatást vagy teljesítményarányt jelezhet.</w:t>
      </w:r>
      <w:r>
        <w:br/>
      </w:r>
      <w:r>
        <w:br/>
        <w:t>A dokumentáció célja:</w:t>
      </w:r>
      <w:r>
        <w:br/>
        <w:t>- bemutatni a tábla szerkezetét és adattípusait,</w:t>
      </w:r>
      <w:r>
        <w:br/>
        <w:t>- ismertetni a tárolt adatok jelentését,</w:t>
      </w:r>
      <w:r>
        <w:br/>
        <w:t>- példákkal illusztrálni a használatát,</w:t>
      </w:r>
      <w:r>
        <w:br/>
        <w:t>- javaslatokat adni a bővítési lehetőségekre.</w:t>
      </w:r>
    </w:p>
    <w:p w14:paraId="04E09069" w14:textId="77777777" w:rsidR="00494251" w:rsidRDefault="004012DE">
      <w:pPr>
        <w:pStyle w:val="Heading2"/>
      </w:pPr>
      <w:r>
        <w:t>2. Tábla szerkezete</w:t>
      </w:r>
    </w:p>
    <w:p w14:paraId="3610D01B" w14:textId="77777777" w:rsidR="00494251" w:rsidRDefault="004012DE">
      <w:r>
        <w:t>Tábla neve: User</w:t>
      </w:r>
      <w:r>
        <w:br/>
      </w:r>
      <w:r>
        <w:br/>
        <w:t>A tábla az alábbi mezőkből áll: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94251" w14:paraId="0C899EA0" w14:textId="77777777">
        <w:tc>
          <w:tcPr>
            <w:tcW w:w="2160" w:type="dxa"/>
          </w:tcPr>
          <w:p w14:paraId="3E0C6BFB" w14:textId="77777777" w:rsidR="00494251" w:rsidRDefault="004012DE">
            <w:r>
              <w:t>Oszlop neve</w:t>
            </w:r>
          </w:p>
        </w:tc>
        <w:tc>
          <w:tcPr>
            <w:tcW w:w="2160" w:type="dxa"/>
          </w:tcPr>
          <w:p w14:paraId="7D9763A8" w14:textId="77777777" w:rsidR="00494251" w:rsidRDefault="004012DE">
            <w:r>
              <w:t>Típus</w:t>
            </w:r>
          </w:p>
        </w:tc>
        <w:tc>
          <w:tcPr>
            <w:tcW w:w="2160" w:type="dxa"/>
          </w:tcPr>
          <w:p w14:paraId="33D71E51" w14:textId="77777777" w:rsidR="00494251" w:rsidRDefault="004012DE">
            <w:r>
              <w:t>Kulcs / Kötelező</w:t>
            </w:r>
          </w:p>
        </w:tc>
        <w:tc>
          <w:tcPr>
            <w:tcW w:w="2160" w:type="dxa"/>
          </w:tcPr>
          <w:p w14:paraId="5EB2CDAF" w14:textId="77777777" w:rsidR="00494251" w:rsidRDefault="004012DE">
            <w:r>
              <w:t>Leírás</w:t>
            </w:r>
          </w:p>
        </w:tc>
      </w:tr>
      <w:tr w:rsidR="00494251" w14:paraId="0EEE4D68" w14:textId="77777777">
        <w:tc>
          <w:tcPr>
            <w:tcW w:w="2160" w:type="dxa"/>
          </w:tcPr>
          <w:p w14:paraId="169710C2" w14:textId="77777777" w:rsidR="00494251" w:rsidRDefault="004012DE">
            <w:r>
              <w:t>id</w:t>
            </w:r>
          </w:p>
        </w:tc>
        <w:tc>
          <w:tcPr>
            <w:tcW w:w="2160" w:type="dxa"/>
          </w:tcPr>
          <w:p w14:paraId="3C6A9188" w14:textId="77777777" w:rsidR="00494251" w:rsidRDefault="004012DE">
            <w:r>
              <w:t>INT</w:t>
            </w:r>
          </w:p>
        </w:tc>
        <w:tc>
          <w:tcPr>
            <w:tcW w:w="2160" w:type="dxa"/>
          </w:tcPr>
          <w:p w14:paraId="5F5DEAF1" w14:textId="77777777" w:rsidR="00494251" w:rsidRDefault="004012DE">
            <w:r>
              <w:t>PRIMARY KEY, kötelező</w:t>
            </w:r>
          </w:p>
        </w:tc>
        <w:tc>
          <w:tcPr>
            <w:tcW w:w="2160" w:type="dxa"/>
          </w:tcPr>
          <w:p w14:paraId="310B05E7" w14:textId="77777777" w:rsidR="00494251" w:rsidRDefault="004012DE">
            <w:r>
              <w:t>Egyedi azonosító minden felhasználóhoz. Nem lehet ismétlődő érték.</w:t>
            </w:r>
          </w:p>
        </w:tc>
      </w:tr>
      <w:tr w:rsidR="00494251" w14:paraId="6C03FCCE" w14:textId="77777777">
        <w:tc>
          <w:tcPr>
            <w:tcW w:w="2160" w:type="dxa"/>
          </w:tcPr>
          <w:p w14:paraId="671C4421" w14:textId="77777777" w:rsidR="00494251" w:rsidRDefault="004012DE">
            <w:r>
              <w:t>nev</w:t>
            </w:r>
          </w:p>
        </w:tc>
        <w:tc>
          <w:tcPr>
            <w:tcW w:w="2160" w:type="dxa"/>
          </w:tcPr>
          <w:p w14:paraId="426E8C6A" w14:textId="77777777" w:rsidR="00494251" w:rsidRDefault="004012DE">
            <w:r>
              <w:t>VARCHAR(100)</w:t>
            </w:r>
          </w:p>
        </w:tc>
        <w:tc>
          <w:tcPr>
            <w:tcW w:w="2160" w:type="dxa"/>
          </w:tcPr>
          <w:p w14:paraId="260DA3F6" w14:textId="77777777" w:rsidR="00494251" w:rsidRDefault="004012DE">
            <w:r>
              <w:t>NOT NULL</w:t>
            </w:r>
          </w:p>
        </w:tc>
        <w:tc>
          <w:tcPr>
            <w:tcW w:w="2160" w:type="dxa"/>
          </w:tcPr>
          <w:p w14:paraId="7457EBF5" w14:textId="77777777" w:rsidR="00494251" w:rsidRDefault="004012DE">
            <w:r>
              <w:t>A felhasználó teljes neve. Maximális hossza 100 karakter.</w:t>
            </w:r>
          </w:p>
        </w:tc>
      </w:tr>
      <w:tr w:rsidR="00494251" w14:paraId="7CA190E1" w14:textId="77777777">
        <w:tc>
          <w:tcPr>
            <w:tcW w:w="2160" w:type="dxa"/>
          </w:tcPr>
          <w:p w14:paraId="70064CC4" w14:textId="77777777" w:rsidR="00494251" w:rsidRDefault="004012DE">
            <w:r>
              <w:t>beosztas</w:t>
            </w:r>
          </w:p>
        </w:tc>
        <w:tc>
          <w:tcPr>
            <w:tcW w:w="2160" w:type="dxa"/>
          </w:tcPr>
          <w:p w14:paraId="3CBBE4A1" w14:textId="77777777" w:rsidR="00494251" w:rsidRDefault="004012DE">
            <w:r>
              <w:t>VARCHAR(100)</w:t>
            </w:r>
          </w:p>
        </w:tc>
        <w:tc>
          <w:tcPr>
            <w:tcW w:w="2160" w:type="dxa"/>
          </w:tcPr>
          <w:p w14:paraId="0F3EBDD9" w14:textId="77777777" w:rsidR="00494251" w:rsidRDefault="004012DE">
            <w:r>
              <w:t>NULL lehetséges</w:t>
            </w:r>
          </w:p>
        </w:tc>
        <w:tc>
          <w:tcPr>
            <w:tcW w:w="2160" w:type="dxa"/>
          </w:tcPr>
          <w:p w14:paraId="7505DAA3" w14:textId="77777777" w:rsidR="00494251" w:rsidRDefault="004012DE">
            <w:r>
              <w:t>A felhasználó beosztása a szervezeten belül.</w:t>
            </w:r>
          </w:p>
        </w:tc>
      </w:tr>
      <w:tr w:rsidR="00494251" w14:paraId="223792CA" w14:textId="77777777">
        <w:tc>
          <w:tcPr>
            <w:tcW w:w="2160" w:type="dxa"/>
          </w:tcPr>
          <w:p w14:paraId="5D3FF6B5" w14:textId="77777777" w:rsidR="00494251" w:rsidRDefault="004012DE">
            <w:r>
              <w:t>szazalek</w:t>
            </w:r>
          </w:p>
        </w:tc>
        <w:tc>
          <w:tcPr>
            <w:tcW w:w="2160" w:type="dxa"/>
          </w:tcPr>
          <w:p w14:paraId="79E8580A" w14:textId="77777777" w:rsidR="00494251" w:rsidRDefault="004012DE">
            <w:r>
              <w:t>INT</w:t>
            </w:r>
          </w:p>
        </w:tc>
        <w:tc>
          <w:tcPr>
            <w:tcW w:w="2160" w:type="dxa"/>
          </w:tcPr>
          <w:p w14:paraId="6186731D" w14:textId="77777777" w:rsidR="00494251" w:rsidRDefault="004012DE">
            <w:r>
              <w:t>NULL lehetséges</w:t>
            </w:r>
          </w:p>
        </w:tc>
        <w:tc>
          <w:tcPr>
            <w:tcW w:w="2160" w:type="dxa"/>
          </w:tcPr>
          <w:p w14:paraId="7DFB068F" w14:textId="77777777" w:rsidR="00494251" w:rsidRDefault="004012DE">
            <w:r>
              <w:t>Egy százalékos érték, amely elosztást vagy arányt mutat.</w:t>
            </w:r>
          </w:p>
        </w:tc>
      </w:tr>
    </w:tbl>
    <w:p w14:paraId="49070601" w14:textId="77777777" w:rsidR="00494251" w:rsidRDefault="004012DE">
      <w:pPr>
        <w:pStyle w:val="Heading2"/>
      </w:pPr>
      <w:r>
        <w:lastRenderedPageBreak/>
        <w:t>3. Példa rekordok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94251" w14:paraId="4D4224D2" w14:textId="77777777">
        <w:tc>
          <w:tcPr>
            <w:tcW w:w="2160" w:type="dxa"/>
          </w:tcPr>
          <w:p w14:paraId="2D7E3E2A" w14:textId="77777777" w:rsidR="00494251" w:rsidRDefault="004012DE">
            <w:r>
              <w:t>id</w:t>
            </w:r>
          </w:p>
        </w:tc>
        <w:tc>
          <w:tcPr>
            <w:tcW w:w="2160" w:type="dxa"/>
          </w:tcPr>
          <w:p w14:paraId="5F239704" w14:textId="77777777" w:rsidR="00494251" w:rsidRDefault="004012DE">
            <w:r>
              <w:t>név</w:t>
            </w:r>
          </w:p>
        </w:tc>
        <w:tc>
          <w:tcPr>
            <w:tcW w:w="2160" w:type="dxa"/>
          </w:tcPr>
          <w:p w14:paraId="73655269" w14:textId="77777777" w:rsidR="00494251" w:rsidRDefault="004012DE">
            <w:r>
              <w:t>beosztás</w:t>
            </w:r>
          </w:p>
        </w:tc>
        <w:tc>
          <w:tcPr>
            <w:tcW w:w="2160" w:type="dxa"/>
          </w:tcPr>
          <w:p w14:paraId="11177DCF" w14:textId="77777777" w:rsidR="00494251" w:rsidRDefault="004012DE">
            <w:r>
              <w:t>százalék</w:t>
            </w:r>
          </w:p>
        </w:tc>
      </w:tr>
      <w:tr w:rsidR="00494251" w14:paraId="13F39221" w14:textId="77777777">
        <w:tc>
          <w:tcPr>
            <w:tcW w:w="2160" w:type="dxa"/>
          </w:tcPr>
          <w:p w14:paraId="7D8B7616" w14:textId="77777777" w:rsidR="00494251" w:rsidRDefault="004012DE">
            <w:r>
              <w:t>1</w:t>
            </w:r>
          </w:p>
        </w:tc>
        <w:tc>
          <w:tcPr>
            <w:tcW w:w="2160" w:type="dxa"/>
          </w:tcPr>
          <w:p w14:paraId="6A3E161D" w14:textId="77777777" w:rsidR="00494251" w:rsidRDefault="004012DE">
            <w:r>
              <w:t>Szabó Alex Ciprián</w:t>
            </w:r>
          </w:p>
        </w:tc>
        <w:tc>
          <w:tcPr>
            <w:tcW w:w="2160" w:type="dxa"/>
          </w:tcPr>
          <w:p w14:paraId="6AE33491" w14:textId="77777777" w:rsidR="00494251" w:rsidRDefault="004012DE">
            <w:r>
              <w:t>Főnök</w:t>
            </w:r>
          </w:p>
        </w:tc>
        <w:tc>
          <w:tcPr>
            <w:tcW w:w="2160" w:type="dxa"/>
          </w:tcPr>
          <w:p w14:paraId="29649D4E" w14:textId="77777777" w:rsidR="00494251" w:rsidRDefault="004012DE">
            <w:r>
              <w:t>25</w:t>
            </w:r>
          </w:p>
        </w:tc>
      </w:tr>
      <w:tr w:rsidR="00494251" w14:paraId="395E3167" w14:textId="77777777">
        <w:tc>
          <w:tcPr>
            <w:tcW w:w="2160" w:type="dxa"/>
          </w:tcPr>
          <w:p w14:paraId="0239B8D6" w14:textId="77777777" w:rsidR="00494251" w:rsidRDefault="004012DE">
            <w:r>
              <w:t>2</w:t>
            </w:r>
          </w:p>
        </w:tc>
        <w:tc>
          <w:tcPr>
            <w:tcW w:w="2160" w:type="dxa"/>
          </w:tcPr>
          <w:p w14:paraId="7B7489BC" w14:textId="77777777" w:rsidR="00494251" w:rsidRDefault="004012DE">
            <w:r>
              <w:t>Kiss Tamás</w:t>
            </w:r>
          </w:p>
        </w:tc>
        <w:tc>
          <w:tcPr>
            <w:tcW w:w="2160" w:type="dxa"/>
          </w:tcPr>
          <w:p w14:paraId="40D4E0A5" w14:textId="77777777" w:rsidR="00494251" w:rsidRDefault="004012DE">
            <w:r>
              <w:t>Programozó</w:t>
            </w:r>
          </w:p>
        </w:tc>
        <w:tc>
          <w:tcPr>
            <w:tcW w:w="2160" w:type="dxa"/>
          </w:tcPr>
          <w:p w14:paraId="41BAE133" w14:textId="77777777" w:rsidR="00494251" w:rsidRDefault="004012DE">
            <w:r>
              <w:t>25</w:t>
            </w:r>
          </w:p>
        </w:tc>
      </w:tr>
      <w:tr w:rsidR="00494251" w14:paraId="47F53079" w14:textId="77777777">
        <w:tc>
          <w:tcPr>
            <w:tcW w:w="2160" w:type="dxa"/>
          </w:tcPr>
          <w:p w14:paraId="6D9A0805" w14:textId="77777777" w:rsidR="00494251" w:rsidRDefault="004012DE">
            <w:r>
              <w:t>3</w:t>
            </w:r>
          </w:p>
        </w:tc>
        <w:tc>
          <w:tcPr>
            <w:tcW w:w="2160" w:type="dxa"/>
          </w:tcPr>
          <w:p w14:paraId="49328C38" w14:textId="77777777" w:rsidR="00494251" w:rsidRDefault="004012DE">
            <w:r>
              <w:t>Major László</w:t>
            </w:r>
          </w:p>
        </w:tc>
        <w:tc>
          <w:tcPr>
            <w:tcW w:w="2160" w:type="dxa"/>
          </w:tcPr>
          <w:p w14:paraId="333A2978" w14:textId="77777777" w:rsidR="00494251" w:rsidRDefault="004012DE">
            <w:r>
              <w:t>Hálózatos</w:t>
            </w:r>
          </w:p>
        </w:tc>
        <w:tc>
          <w:tcPr>
            <w:tcW w:w="2160" w:type="dxa"/>
          </w:tcPr>
          <w:p w14:paraId="5955B45D" w14:textId="77777777" w:rsidR="00494251" w:rsidRDefault="004012DE">
            <w:r>
              <w:t>25</w:t>
            </w:r>
          </w:p>
        </w:tc>
      </w:tr>
      <w:tr w:rsidR="00494251" w14:paraId="6AC6A092" w14:textId="77777777">
        <w:tc>
          <w:tcPr>
            <w:tcW w:w="2160" w:type="dxa"/>
          </w:tcPr>
          <w:p w14:paraId="24515FE2" w14:textId="77777777" w:rsidR="00494251" w:rsidRDefault="004012DE">
            <w:r>
              <w:t>4</w:t>
            </w:r>
          </w:p>
        </w:tc>
        <w:tc>
          <w:tcPr>
            <w:tcW w:w="2160" w:type="dxa"/>
          </w:tcPr>
          <w:p w14:paraId="60D83758" w14:textId="77777777" w:rsidR="00494251" w:rsidRDefault="004012DE">
            <w:r>
              <w:t>Tuza Miklós</w:t>
            </w:r>
          </w:p>
        </w:tc>
        <w:tc>
          <w:tcPr>
            <w:tcW w:w="2160" w:type="dxa"/>
          </w:tcPr>
          <w:p w14:paraId="61D0076E" w14:textId="77777777" w:rsidR="00494251" w:rsidRDefault="004012DE">
            <w:r>
              <w:t>Dokumentáció író</w:t>
            </w:r>
          </w:p>
        </w:tc>
        <w:tc>
          <w:tcPr>
            <w:tcW w:w="2160" w:type="dxa"/>
          </w:tcPr>
          <w:p w14:paraId="04B9E659" w14:textId="77777777" w:rsidR="00494251" w:rsidRDefault="004012DE">
            <w:r>
              <w:t>25</w:t>
            </w:r>
          </w:p>
        </w:tc>
      </w:tr>
    </w:tbl>
    <w:p w14:paraId="610B02BD" w14:textId="77777777" w:rsidR="00494251" w:rsidRDefault="004012DE">
      <w:pPr>
        <w:pStyle w:val="Heading2"/>
      </w:pPr>
      <w:r>
        <w:t>4. Működés és logika</w:t>
      </w:r>
    </w:p>
    <w:p w14:paraId="7E74F6AE" w14:textId="77777777" w:rsidR="00494251" w:rsidRDefault="004012DE">
      <w:r>
        <w:t>- Az id mező minden rekordot egyértelműen azonosít.</w:t>
      </w:r>
      <w:r>
        <w:br/>
        <w:t>- A nev mező a munkatárs teljes nevét tárolja.</w:t>
      </w:r>
      <w:r>
        <w:br/>
        <w:t>- A beosztas mező segítségével szűrhetők a dolgozók feladatkör szerint.</w:t>
      </w:r>
      <w:r>
        <w:br/>
        <w:t>- A szazalek mező jelenleg minden felhasználónál 25 értéket tartalmaz, ami egyenlő elosztásra utal.</w:t>
      </w:r>
    </w:p>
    <w:p w14:paraId="6828723C" w14:textId="77777777" w:rsidR="00494251" w:rsidRDefault="004012DE">
      <w:pPr>
        <w:pStyle w:val="Heading2"/>
      </w:pPr>
      <w:r>
        <w:t>5. Bővítési lehetőségek</w:t>
      </w:r>
    </w:p>
    <w:p w14:paraId="0E37B4E7" w14:textId="78164E27" w:rsidR="00494251" w:rsidRDefault="004012DE">
      <w:r>
        <w:t>A User tábla könnyen bővíthető további mezőkkel, például:</w:t>
      </w:r>
      <w:r>
        <w:br/>
        <w:t>- email (VARCHAR) – kapcsolattartási adatok tárolására,</w:t>
      </w:r>
      <w:r>
        <w:br/>
        <w:t>- belepes_datum (DATE) – a munkába állás időpontja,</w:t>
      </w:r>
      <w:r>
        <w:br/>
        <w:t>- aktiv (BOOLEAN) – annak jelzésére, hogy a dolgozó aktív státuszban van-e.</w:t>
      </w:r>
    </w:p>
    <w:sectPr w:rsidR="004942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137198">
    <w:abstractNumId w:val="8"/>
  </w:num>
  <w:num w:numId="2" w16cid:durableId="627316605">
    <w:abstractNumId w:val="6"/>
  </w:num>
  <w:num w:numId="3" w16cid:durableId="1251231177">
    <w:abstractNumId w:val="5"/>
  </w:num>
  <w:num w:numId="4" w16cid:durableId="453446287">
    <w:abstractNumId w:val="4"/>
  </w:num>
  <w:num w:numId="5" w16cid:durableId="1630625781">
    <w:abstractNumId w:val="7"/>
  </w:num>
  <w:num w:numId="6" w16cid:durableId="1614244437">
    <w:abstractNumId w:val="3"/>
  </w:num>
  <w:num w:numId="7" w16cid:durableId="344014282">
    <w:abstractNumId w:val="2"/>
  </w:num>
  <w:num w:numId="8" w16cid:durableId="640766889">
    <w:abstractNumId w:val="1"/>
  </w:num>
  <w:num w:numId="9" w16cid:durableId="27043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EBB"/>
    <w:rsid w:val="0006063C"/>
    <w:rsid w:val="0015074B"/>
    <w:rsid w:val="0029639D"/>
    <w:rsid w:val="00326F90"/>
    <w:rsid w:val="004012DE"/>
    <w:rsid w:val="00494251"/>
    <w:rsid w:val="005E00FA"/>
    <w:rsid w:val="005E2BCA"/>
    <w:rsid w:val="0069328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D9F41"/>
  <w14:defaultImageDpi w14:val="300"/>
  <w15:docId w15:val="{52C5B88E-6FEF-429C-BAF8-6954E23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9FD40-0075-47C9-B1E4-0E9EDC9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Tamás Kiss</cp:lastModifiedBy>
  <cp:revision>2</cp:revision>
  <dcterms:created xsi:type="dcterms:W3CDTF">2025-10-02T08:54:00Z</dcterms:created>
  <dcterms:modified xsi:type="dcterms:W3CDTF">2025-10-02T08:54:00Z</dcterms:modified>
  <cp:category/>
</cp:coreProperties>
</file>